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494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Шакировой Валерии Игоревне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>-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Шакировой Валерии Игоревны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ИНН 860234603100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(ОГРН </w:t>
      </w:r>
      <w:r>
        <w:rPr>
          <w:rFonts w:ascii="Times New Roman" w:eastAsia="Times New Roman" w:hAnsi="Times New Roman" w:cs="Times New Roman"/>
          <w:sz w:val="27"/>
          <w:szCs w:val="27"/>
        </w:rPr>
        <w:t>1195476015085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№ </w:t>
      </w:r>
      <w:r>
        <w:rPr>
          <w:rStyle w:val="cat-UserDefinedgrp-22rplc-14"/>
          <w:rFonts w:ascii="Times New Roman" w:eastAsia="Times New Roman" w:hAnsi="Times New Roman" w:cs="Times New Roman"/>
          <w:sz w:val="27"/>
          <w:szCs w:val="27"/>
        </w:rPr>
        <w:t>...****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Триумвират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23.04.2024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002,55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в том числе: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979,75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636,81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процентов, </w:t>
      </w:r>
      <w:r>
        <w:rPr>
          <w:rFonts w:ascii="Times New Roman" w:eastAsia="Times New Roman" w:hAnsi="Times New Roman" w:cs="Times New Roman"/>
          <w:sz w:val="27"/>
          <w:szCs w:val="27"/>
        </w:rPr>
        <w:t>385,99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штрафов,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3rplc-25"/>
          <w:rFonts w:ascii="Times New Roman" w:eastAsia="Times New Roman" w:hAnsi="Times New Roman" w:cs="Times New Roman"/>
          <w:sz w:val="20"/>
          <w:szCs w:val="20"/>
        </w:rPr>
        <w:t>.*****..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